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轩歧探秘-关于中医的文化思考</w:t>
      </w:r>
    </w:p>
    <w:p>
      <w:r>
        <w:rPr>
          <w:rFonts w:ascii="宋体" w:hAnsi="宋体" w:eastAsia="宋体"/>
          <w:sz w:val="24"/>
        </w:rPr>
        <w:t>范三畏编著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轩歧探秘-关于中医的文化思考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范三畏编著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本书出售、求购地址：https://www.jiaokey.com/book/detail/11249128.html</w:t>
      </w:r>
    </w:p>
    <w:p>
      <w:r>
        <w:t>更多相关图书推荐：https://www.jiaokey.com</w:t>
      </w:r>
    </w:p>
    <w:p>
      <w:r>
        <w:t>范三畏编著 其他作品：https://www.jiaokey.com/tag/范三畏编著.html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关键词搜索：https://www.jiaokey.com/tag/轩歧探秘-关于中医的文化思考.html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