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书名：是乃仁术-中国历代名臣</w:t>
      </w:r>
    </w:p>
    <w:p>
      <w:r>
        <w:t>作者：楚生编著</w:t>
      </w:r>
    </w:p>
    <w:p>
      <w:r>
        <w:t>出版社：沈阳:沈阳出版社,1997.01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是乃仁术-中国历代名臣 评论地址：https://www.jiaokey.com/book/detail/11249107.html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