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人自强-中国武术</w:t>
      </w:r>
    </w:p>
    <w:p>
      <w:r>
        <w:t>作者：盛渊编著</w:t>
      </w:r>
    </w:p>
    <w:p>
      <w:r>
        <w:t>出版社：沈阳:沈阳出版社,1997.01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天行健  人自强-中国武术 评论地址：https://www.jiaokey.com/book/detail/11249091.html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