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瑰异谲诡  豪华壮丽-中国青铜文化</w:t>
      </w:r>
    </w:p>
    <w:p>
      <w:r>
        <w:rPr>
          <w:rFonts w:ascii="宋体" w:hAnsi="宋体" w:eastAsia="宋体"/>
          <w:sz w:val="24"/>
        </w:rPr>
        <w:t>许道胜编著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瑰异谲诡  豪华壮丽-中国青铜文化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本书出售、求购地址：https://www.jiaokey.com/book/detail/11249076.html</w:t>
      </w:r>
    </w:p>
    <w:p>
      <w:r>
        <w:t>更多相关图书推荐：https://www.jiaokey.com</w:t>
      </w:r>
    </w:p>
    <w:p>
      <w:r>
        <w:t>许道胜编著 其他作品：https://www.jiaokey.com/tag/许道胜编著.html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关键词搜索：https://www.jiaokey.com/tag/瑰异谲诡  豪华壮丽-中国青铜文化.html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