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历史复习和解题方法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历史复习和解题方法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本书出售、求购地址：https://www.jiaokey.com/book/detail/11248945.html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关键词搜索：https://www.jiaokey.com/tag/历史复习和解题方法.html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