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物理学习的常规方法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物理学习的常规方法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本书出售、求购地址：https://www.jiaokey.com/book/detail/11248942.html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关键词搜索：https://www.jiaokey.com/tag/物理学习的常规方法.html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