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物理复习与课堂学习指导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物理复习与课堂学习指导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本书出售、求购地址：https://www.jiaokey.com/book/detail/11248937.html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关键词搜索：https://www.jiaokey.com/tag/物理复习与课堂学习指导.html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