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充满阳光的成长历程</w:t>
      </w:r>
    </w:p>
    <w:p>
      <w:r>
        <w:rPr>
          <w:rFonts w:ascii="宋体" w:hAnsi="宋体" w:eastAsia="宋体"/>
          <w:sz w:val="24"/>
        </w:rPr>
        <w:t>（美）莫顿·亨特等著；李涛，张书森编译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充满阳光的成长历程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（美）莫顿·亨特等著；李涛，张书森编译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本书出售、求购地址：https://www.jiaokey.com/book/detail/11248907.html</w:t>
      </w:r>
    </w:p>
    <w:p>
      <w:r>
        <w:t>更多相关图书推荐：https://www.jiaokey.com</w:t>
      </w:r>
    </w:p>
    <w:p>
      <w:r>
        <w:t>（美）莫顿·亨特等著；李涛，张书森编译 其他作品：https://www.jiaokey.com/tag/（美）莫顿·亨特等著；李涛，张书森编译.html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关键词搜索：https://www.jiaokey.com/tag/心灵鸡汤  充满阳光的成长历程.html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