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PETS第五级考试词汇速成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PETS第五级考试词汇速成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本书出售、求购地址：https://www.jiaokey.com/book/detail/11248859.html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关键词搜索：https://www.jiaokey.com/tag/PETS第五级考试词汇速成.html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