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书名：心火宣扬  摇滚和它的文化世界</w:t>
      </w:r>
    </w:p>
    <w:p>
      <w:r>
        <w:t>作者：柳时，王茜著</w:t>
      </w:r>
    </w:p>
    <w:p>
      <w:r>
        <w:t>出版社：天津：百花文艺出版社</w:t>
      </w:r>
    </w:p>
    <w:p>
      <w:r>
        <w:t>出版日期：2001.09</w:t>
      </w:r>
    </w:p>
    <w:p>
      <w:r>
        <w:t>总页数：291</w:t>
      </w:r>
    </w:p>
    <w:p>
      <w:r>
        <w:t>更多请访问教客网: www.jiaokey.com</w:t>
      </w:r>
    </w:p>
    <w:p>
      <w:r>
        <w:t>心火宣扬  摇滚和它的文化世界 评论地址：https://www.jiaokey.com/book/detail/11248812.html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