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书名：中华棋坛掌故</w:t>
      </w:r>
    </w:p>
    <w:p>
      <w:r>
        <w:t>作者：陈华新撰文；叶家斌绘；徐续配诗</w:t>
      </w:r>
    </w:p>
    <w:p>
      <w:r>
        <w:t>出版社：上海：上海辞书出版社</w:t>
      </w:r>
    </w:p>
    <w:p>
      <w:r>
        <w:t>出版日期：1999.04</w:t>
      </w:r>
    </w:p>
    <w:p>
      <w:r>
        <w:t>总页数：274</w:t>
      </w:r>
    </w:p>
    <w:p>
      <w:r>
        <w:t>更多请访问教客网: www.jiaokey.com</w:t>
      </w:r>
    </w:p>
    <w:p>
      <w:r>
        <w:t>中华棋坛掌故 评论地址：https://www.jiaokey.com/book/detail/11248776.html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