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书名：北洋海军与刘公岛</w:t>
      </w:r>
    </w:p>
    <w:p>
      <w:r>
        <w:t>作者：董进一，戚俊杰著</w:t>
      </w:r>
    </w:p>
    <w:p>
      <w:r>
        <w:t>出版社：北京：海洋出版社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北洋海军与刘公岛 评论地址：https://www.jiaokey.com/book/detail/11248756.html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