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书名：插图本拉美西葡文学大家精品丛书  1</w:t>
      </w:r>
    </w:p>
    <w:p>
      <w:r>
        <w:t>作者：林之木等译；联合国教科文组织墨西哥经济文化基金会编</w:t>
      </w:r>
    </w:p>
    <w:p>
      <w:r>
        <w:t>出版社：昆明:云南人民出版社,1998.10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插图本拉美西葡文学大家精品丛书  1 评论地址：https://www.jiaokey.com/book/detail/11248718.html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