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书名：字里行间  毕业赠言</w:t>
      </w:r>
    </w:p>
    <w:p>
      <w:r>
        <w:t>作者：孟迪编</w:t>
      </w:r>
    </w:p>
    <w:p>
      <w:r>
        <w:t>出版社：桂林：漓江出版社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字里行间  毕业赠言 评论地址：https://www.jiaokey.com/book/detail/11248679.html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