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作曲技法  第2卷  二声部写作练习</w:t>
      </w:r>
    </w:p>
    <w:p>
      <w:r>
        <w:rPr>
          <w:rFonts w:ascii="宋体" w:hAnsi="宋体" w:eastAsia="宋体"/>
          <w:sz w:val="24"/>
        </w:rPr>
        <w:t>（德）保罗·欣德米特著；罗忠镕译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作曲技法  第2卷  二声部写作练习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（德）保罗·欣德米特著；罗忠镕译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本书出售、求购地址：https://www.jiaokey.com/book/detail/11248675.html</w:t>
      </w:r>
    </w:p>
    <w:p>
      <w:r>
        <w:t>更多相关图书推荐：https://www.jiaokey.com</w:t>
      </w:r>
    </w:p>
    <w:p>
      <w:r>
        <w:t>（德）保罗·欣德米特著；罗忠镕译 其他作品：https://www.jiaokey.com/tag/（德）保罗·欣德米特著；罗忠镕译.html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关键词搜索：https://www.jiaokey.com/tag/作曲技法  第2卷  二声部写作练习.html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