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书名：在伟人身边的日子  毛主席的保健医生兼生活秘书的回忆</w:t>
      </w:r>
    </w:p>
    <w:p>
      <w:r>
        <w:t>作者：王鹤滨著</w:t>
      </w:r>
    </w:p>
    <w:p>
      <w:r>
        <w:t>出版社：北京：中国青年出版社</w:t>
      </w:r>
    </w:p>
    <w:p>
      <w:r>
        <w:t>出版日期：2003.12</w:t>
      </w:r>
    </w:p>
    <w:p>
      <w:r>
        <w:t>总页数：447</w:t>
      </w:r>
    </w:p>
    <w:p>
      <w:r>
        <w:t>更多请访问教客网: www.jiaokey.com</w:t>
      </w:r>
    </w:p>
    <w:p>
      <w:r>
        <w:t>在伟人身边的日子  毛主席的保健医生兼生活秘书的回忆 评论地址：https://www.jiaokey.com/book/detail/11248661.html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