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书名：领导课</w:t>
      </w:r>
    </w:p>
    <w:p>
      <w:r>
        <w:t>作者：（英）约翰·阿代尔著；王宝泉译</w:t>
      </w:r>
    </w:p>
    <w:p>
      <w:r>
        <w:t>出版社：延吉：延边人民出版社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领导课 评论地址：https://www.jiaokey.com/book/detail/11248617.html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