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书名：《毛泽东思想概论》重点、难点解析</w:t>
      </w:r>
    </w:p>
    <w:p>
      <w:r>
        <w:t>作者：张启安，任培秦，王宇颖主编</w:t>
      </w:r>
    </w:p>
    <w:p>
      <w:r>
        <w:t>出版社：西安：西安交通大学出版社</w:t>
      </w:r>
    </w:p>
    <w:p>
      <w:r>
        <w:t>出版日期：2003.09</w:t>
      </w:r>
    </w:p>
    <w:p>
      <w:r>
        <w:t>总页数：350</w:t>
      </w:r>
    </w:p>
    <w:p>
      <w:r>
        <w:t>更多请访问教客网: www.jiaokey.com</w:t>
      </w:r>
    </w:p>
    <w:p>
      <w:r>
        <w:t>《毛泽东思想概论》重点、难点解析 评论地址：https://www.jiaokey.com/book/detail/11248600.html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