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夏台之恋  张承志20年散文选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夏台之恋  张承志20年散文选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关键词搜索：https://www.jiaokey.com/tag/夏台之恋  张承志20年散文选.html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