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茶圣陆羽</w:t>
      </w:r>
    </w:p>
    <w:p>
      <w:r>
        <w:rPr>
          <w:rFonts w:ascii="宋体" w:hAnsi="宋体" w:eastAsia="宋体"/>
          <w:sz w:val="24"/>
        </w:rPr>
        <w:t>梅莉著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85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茶圣陆羽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武汉:湖北人民出版社,1998.09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陆羽(学科:传记)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本书出售、求购地址：https://www.jiaokey.com/book/detail/11248575.html</w:t>
      </w:r>
    </w:p>
    <w:p>
      <w:r>
        <w:t>更多相关图书推荐：https://www.jiaokey.com</w:t>
      </w:r>
    </w:p>
    <w:p>
      <w:r>
        <w:t>梅莉著 其他作品：https://www.jiaokey.com/tag/梅莉著.html</w:t>
      </w:r>
    </w:p>
    <w:p>
      <w:r>
        <w:t>武汉:湖北人民出版社,1998.09 出版图书：https://www.jiaokey.com/tag/武汉:湖北人民出版社,1998.09.html</w:t>
      </w:r>
    </w:p>
    <w:p>
      <w:r>
        <w:t>关键词搜索：https://www.jiaokey.com/tag/陆羽(学科:传记).html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