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中华帝国的最后一个遗老  辜鸿铭</w:t>
      </w:r>
    </w:p>
    <w:p>
      <w:r>
        <w:rPr>
          <w:rFonts w:ascii="宋体" w:hAnsi="宋体" w:eastAsia="宋体"/>
          <w:sz w:val="24"/>
        </w:rPr>
        <w:t>孔庆茂，张鑫编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中华帝国的最后一个遗老  辜鸿铭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孔庆茂，张鑫编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本书出售、求购地址：https://www.jiaokey.com/book/detail/11248557.html</w:t>
      </w:r>
    </w:p>
    <w:p>
      <w:r>
        <w:t>更多相关图书推荐：https://www.jiaokey.com</w:t>
      </w:r>
    </w:p>
    <w:p>
      <w:r>
        <w:t>孔庆茂，张鑫编 其他作品：https://www.jiaokey.com/tag/孔庆茂，张鑫编.html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关键词搜索：https://www.jiaokey.com/tag/中华帝国的最后一个遗老  辜鸿铭.html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