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锡北人民的儿子  陈凤威烈士传</w:t>
      </w:r>
    </w:p>
    <w:p>
      <w:r>
        <w:rPr>
          <w:rFonts w:ascii="宋体" w:hAnsi="宋体" w:eastAsia="宋体"/>
          <w:sz w:val="24"/>
        </w:rPr>
        <w:t>陈钟英著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锡北人民的儿子  陈凤威烈士传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上海:百家出版社,1997.12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陈凤威(学科:传记)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本书出售、求购地址：https://www.jiaokey.com/book/detail/11248539.html</w:t>
      </w:r>
    </w:p>
    <w:p>
      <w:r>
        <w:t>更多相关图书推荐：https://www.jiaokey.com</w:t>
      </w:r>
    </w:p>
    <w:p>
      <w:r>
        <w:t>陈钟英著 其他作品：https://www.jiaokey.com/tag/陈钟英著.html</w:t>
      </w:r>
    </w:p>
    <w:p>
      <w:r>
        <w:t>上海:百家出版社,1997.12 出版图书：https://www.jiaokey.com/tag/上海:百家出版社,1997.12.html</w:t>
      </w:r>
    </w:p>
    <w:p>
      <w:r>
        <w:t>关键词搜索：https://www.jiaokey.com/tag/陈凤威(学科:传记).html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