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长篇公安纪实小说  潜逃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长篇公安纪实小说  潜逃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本书出售、求购地址：https://www.jiaokey.com/book/detail/11248538.html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关键词搜索：https://www.jiaokey.com/tag/长篇公安纪实小说  潜逃.html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