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莫高残梦  敦煌历史小说选</w:t>
      </w:r>
    </w:p>
    <w:p>
      <w:r>
        <w:rPr>
          <w:rFonts w:ascii="宋体" w:hAnsi="宋体" w:eastAsia="宋体"/>
          <w:sz w:val="24"/>
        </w:rPr>
        <w:t>许维著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8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莫高残梦  敦煌历史小说选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短篇小说(地点: 中国 年代: 现代) 历史小说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本书出售、求购地址：https://www.jiaokey.com/book/detail/11248534.html</w:t>
      </w:r>
    </w:p>
    <w:p>
      <w:r>
        <w:t>更多相关图书推荐：https://www.jiaokey.com</w:t>
      </w:r>
    </w:p>
    <w:p>
      <w:r>
        <w:t>许维著 其他作品：https://www.jiaokey.com/tag/许维著.html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关键词搜索：https://www.jiaokey.com/tag/历史小说(地点: 中国 年代: 现代) 短篇小说(地点: 中国 年代: 现代) 历史小说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