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“西北王”的败落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“西北王”的败落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本书出售、求购地址：https://www.jiaokey.com/book/detail/11248527.html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关键词搜索：https://www.jiaokey.com/tag/“西北王”的败落.html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