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成功谈判语言训练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成功谈判语言训练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本书出售、求购地址：https://www.jiaokey.com/book/detail/11248518.html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关键词搜索：https://www.jiaokey.com/tag/成功谈判语言训练.html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