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  伤心你别哭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  伤心你别哭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本书出售、求购地址：https://www.jiaokey.com/book/detail/11248516.html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关键词搜索：https://www.jiaokey.com/tag/三心二意  伤心你别哭.html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