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书名：薄荷蓝  新新人类的爱情经典故事</w:t>
      </w:r>
    </w:p>
    <w:p>
      <w:r>
        <w:t>作者：苏雨等著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总页数：318</w:t>
      </w:r>
    </w:p>
    <w:p>
      <w:r>
        <w:t>更多请访问教客网: www.jiaokey.com</w:t>
      </w:r>
    </w:p>
    <w:p>
      <w:r>
        <w:t>薄荷蓝  新新人类的爱情经典故事 评论地址：https://www.jiaokey.com/book/detail/11248497.html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