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书名：行政指导论纲  非权力行政方式及其法治问题研究</w:t>
      </w:r>
    </w:p>
    <w:p>
      <w:r>
        <w:t>作者：莫于川著</w:t>
      </w:r>
    </w:p>
    <w:p>
      <w:r>
        <w:t>出版社：重庆：重庆大学出版社</w:t>
      </w:r>
    </w:p>
    <w:p>
      <w:r>
        <w:t>出版日期：1999.06</w:t>
      </w:r>
    </w:p>
    <w:p>
      <w:r>
        <w:t>总页数：336</w:t>
      </w:r>
    </w:p>
    <w:p>
      <w:r>
        <w:t>更多请访问教客网: www.jiaokey.com</w:t>
      </w:r>
    </w:p>
    <w:p>
      <w:r>
        <w:t>行政指导论纲  非权力行政方式及其法治问题研究 评论地址：https://www.jiaokey.com/book/detail/11248477.html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