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中华人民共和国电力法实用讲话</w:t>
      </w:r>
    </w:p>
    <w:p>
      <w:r>
        <w:rPr>
          <w:rFonts w:ascii="宋体" w:hAnsi="宋体" w:eastAsia="宋体"/>
          <w:sz w:val="24"/>
        </w:rPr>
        <w:t>郑贤，房维廉主编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中华人民共和国电力法实用讲话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郑贤，房维廉主编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本书出售、求购地址：https://www.jiaokey.com/book/detail/11248473.html</w:t>
      </w:r>
    </w:p>
    <w:p>
      <w:r>
        <w:t>更多相关图书推荐：https://www.jiaokey.com</w:t>
      </w:r>
    </w:p>
    <w:p>
      <w:r>
        <w:t>郑贤，房维廉主编 其他作品：https://www.jiaokey.com/tag/郑贤，房维廉主编.html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关键词搜索：https://www.jiaokey.com/tag/中华人民共和国电力法实用讲话.html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