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</w:t>
      </w:r>
    </w:p>
    <w:p>
      <w:r>
        <w:t>作者：（春秋）孙武著</w:t>
      </w:r>
    </w:p>
    <w:p>
      <w:r>
        <w:t>出版社：西安:陕西旅游出版社,2003.01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孙子兵法 评论地址：https://www.jiaokey.com/book/detail/11248435.html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