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叩开高薪之门  26种热门行业职业资格认证考试指南</w:t>
      </w:r>
    </w:p>
    <w:p>
      <w:r>
        <w:rPr>
          <w:rFonts w:ascii="宋体" w:hAnsi="宋体" w:eastAsia="宋体"/>
          <w:sz w:val="24"/>
        </w:rPr>
        <w:t>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叩开高薪之门  26种热门行业职业资格认证考试指南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本书出售、求购地址：https://www.jiaokey.com/book/detail/11248331.html</w:t>
      </w:r>
    </w:p>
    <w:p>
      <w:r>
        <w:t>更多相关图书推荐：https://www.jiaokey.com</w:t>
      </w:r>
    </w:p>
    <w:p>
      <w:r>
        <w:t>陈黎明主编 其他作品：https://www.jiaokey.com/tag/陈黎明主编.html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关键词搜索：https://www.jiaokey.com/tag/叩开高薪之门  26种热门行业职业资格认证考试指南.html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