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总裁伊莉莎白  伊莉莎白一世女王给领导者的十个忠告</w:t>
      </w:r>
    </w:p>
    <w:p>
      <w:r>
        <w:rPr>
          <w:rFonts w:ascii="宋体" w:hAnsi="宋体" w:eastAsia="宋体"/>
          <w:sz w:val="24"/>
        </w:rPr>
        <w:t>（美）艾克·里德斯原著；凯歌编译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总裁伊莉莎白  伊莉莎白一世女王给领导者的十个忠告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（美）艾克·里德斯原著；凯歌编译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本书出售、求购地址：https://www.jiaokey.com/book/detail/11248319.html</w:t>
      </w:r>
    </w:p>
    <w:p>
      <w:r>
        <w:t>更多相关图书推荐：https://www.jiaokey.com</w:t>
      </w:r>
    </w:p>
    <w:p>
      <w:r>
        <w:t>（美）艾克·里德斯原著；凯歌编译 其他作品：https://www.jiaokey.com/tag/（美）艾克·里德斯原著；凯歌编译.html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关键词搜索：https://www.jiaokey.com/tag/总裁伊莉莎白  伊莉莎白一世女王给领导者的十个忠告.html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