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书名：世界著名华文女作家传  港澳与东南亚卷  1</w:t>
      </w:r>
    </w:p>
    <w:p>
      <w:r>
        <w:t>作者：邓光东，陈公仲主编；江冰卷主编</w:t>
      </w:r>
    </w:p>
    <w:p>
      <w:r>
        <w:t>出版社：南昌：百花洲文艺出版社</w:t>
      </w:r>
    </w:p>
    <w:p>
      <w:r>
        <w:t>出版日期：1999.09</w:t>
      </w:r>
    </w:p>
    <w:p>
      <w:r>
        <w:t>总页数：322</w:t>
      </w:r>
    </w:p>
    <w:p>
      <w:r>
        <w:t>更多请访问教客网: www.jiaokey.com</w:t>
      </w:r>
    </w:p>
    <w:p>
      <w:r>
        <w:t>世界著名华文女作家传  港澳与东南亚卷  1 评论地址：https://www.jiaokey.com/book/detail/11248318.html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