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我的“第一眼”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我的“第一眼”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本书出售、求购地址：https://www.jiaokey.com/book/detail/11248311.html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关键词搜索：https://www.jiaokey.com/tag/我的“第一眼”.html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