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吴江雪</w:t>
      </w:r>
    </w:p>
    <w:p>
      <w:r>
        <w:rPr>
          <w:rFonts w:ascii="宋体" w:hAnsi="宋体" w:eastAsia="宋体"/>
          <w:sz w:val="24"/>
        </w:rPr>
        <w:t>（明）吴门佩蘅子著；（清）潇湘迷津渡者著；（清）佚名著；（清）佚名著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吴江雪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（明）吴门佩蘅子著；（清）潇湘迷津渡者著；（清）佚名著；（清）佚名著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本书出售、求购地址：https://www.jiaokey.com/book/detail/11248290.html</w:t>
      </w:r>
    </w:p>
    <w:p>
      <w:r>
        <w:t>更多相关图书推荐：https://www.jiaokey.com</w:t>
      </w:r>
    </w:p>
    <w:p>
      <w:r>
        <w:t>（明）吴门佩蘅子著；（清）潇湘迷津渡者著；（清）佚名著；（清）佚名著 其他作品：https://www.jiaokey.com/tag/（明）吴门佩蘅子著；（清）潇湘迷津渡者著；（清）佚名著；（清）佚名著.html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关键词搜索：https://www.jiaokey.com/tag/吴江雪.html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