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书名：大义觉迷录</w:t>
      </w:r>
    </w:p>
    <w:p>
      <w:r>
        <w:t>作者：（清）雍正皇帝著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大义觉迷录 评论地址：https://www.jiaokey.com/book/detail/11248269.html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