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书名：尼米兹  永不言败的海上骑士</w:t>
      </w:r>
    </w:p>
    <w:p>
      <w:r>
        <w:t>作者：乔西夫·米兹原著；高润浩编译</w:t>
      </w:r>
    </w:p>
    <w:p>
      <w:r>
        <w:t>出版社：北京:京华出版社,2004.01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尼米兹  永不言败的海上骑士 评论地址：https://www.jiaokey.com/book/detail/11248262.html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