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  美国的恺撒大帝</w:t>
      </w:r>
    </w:p>
    <w:p>
      <w:r>
        <w:t>作者：杰弗里·佩雷特原著；王泳生编译</w:t>
      </w:r>
    </w:p>
    <w:p>
      <w:r>
        <w:t>出版社：北京:京华出版社,2004.01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麦克阿瑟  美国的恺撒大帝 评论地址：https://www.jiaokey.com/book/detail/11248261.html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