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18  卷111-120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18  卷111-120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本书出售、求购地址：https://www.jiaokey.com/book/detail/11248228.html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18  卷111-120.html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