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30  卷221-230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30  卷221-230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30  卷221-230.html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