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文白对照《资治通鉴》故事精编  青少年版  35  卷279-291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文白对照《资治通鉴》故事精编  青少年版  35  卷279-291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本书出售、求购地址：https://www.jiaokey.com/book/detail/11248226.html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关键词搜索：https://www.jiaokey.com/tag/文白对照《资治通鉴》故事精编  青少年版  35  卷279-291.html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