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34  卷266-279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34  卷266-279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34  卷266-279.html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