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32  卷252-258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32  卷252-258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32  卷252-258.html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