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文白对照《资治通鉴》故事精编  青少年版  31  卷231-251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文白对照《资治通鉴》故事精编  青少年版  31  卷231-251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本书出售、求购地址：https://www.jiaokey.com/book/detail/11248219.html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关键词搜索：https://www.jiaokey.com/tag/文白对照《资治通鉴》故事精编  青少年版  31  卷231-251.html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