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27  卷194-230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27  卷194-230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本书出售、求购地址：https://www.jiaokey.com/book/detail/11248218.html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27  卷194-230.html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