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26  卷186-193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26  卷186-193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本书出售、求购地址：https://www.jiaokey.com/book/detail/11248216.html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26  卷186-193.html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