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作者：（战国）孟轲著；熊海英，佳仁译注</w:t>
      </w:r>
    </w:p>
    <w:p>
      <w:r>
        <w:t>出版社：上海:书海出版社,2001.09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孟子 评论地址：https://www.jiaokey.com/book/detail/11248129.html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