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书名：格言联璧</w:t>
      </w:r>
    </w:p>
    <w:p>
      <w:r>
        <w:t>作者：（清）金缨著；张琪译注</w:t>
      </w:r>
    </w:p>
    <w:p>
      <w:r>
        <w:t>出版社：上海:书海出版社,2001.09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格言联璧 评论地址：https://www.jiaokey.com/book/detail/11248115.html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