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先秦诸子</w:t>
      </w:r>
    </w:p>
    <w:p>
      <w:r>
        <w:t>作者：（战国）鬼谷子著；琮琼译注</w:t>
      </w:r>
    </w:p>
    <w:p>
      <w:r>
        <w:t>出版社：上海:书海出版社,2001.09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鬼谷子  先秦诸子 评论地址：https://www.jiaokey.com/book/detail/11248111.html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